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e68a" w14:textId="60ae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государственных закупок и закупок товаров, работ, услуг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 декабря 2022 года № 673. Зарегистрирован в Министерстве юстиции Республики Казахстан 2 декабря 2022 года № 30915.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государственных закупок и закупок товаров, работ, услуг в области энергосбережения и повышения энергоэффективности.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673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государственных закупок и закупок товаров, работ, услуг в области энергосбережения и повышения энергоэффективности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государственных закупок и закупок товаров, работ, услуг в области энергосбережения и повышения энергоэффективности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определяют порядок мониторинга государственных закупок и закупок товаров, работ, услуг в области энергосбережения и повышения энергоэффективности.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– деятельность, направленная на удовлетворение потребностей заказчика, не имеющая вещественного результата;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закупки – приобретение заказчиками товаров, работ, услуг полностью или частично за счет бюджетных средств и (или) собственных доходов, за исключением доходов международных аэропортов, связанных с оказанием услуг нерезидентам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закупки – приобретение заказчиками на платной основе товаров, работ,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сектора", правилами осуществления закупок;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заказчики –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национальных управляющих холдингов, национальных холдингов, национальных управляющих компаний и аффилированных с ними юридических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институт в области энергосбережения и повышения энергоэффективности (далее – Национальный институт) – юридическое лицо, пятьдесят и более процентов голосующих акций (долей участия в уставном капитале) которых принадлежат государству.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государственных закупок и закупок товаров, работ, услуг в области энергосбережения и повышения энергоэффективности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государственных закупок и закупок товаров, работ, услуг в области энергосбережения и повышения энергоэффективности (далее – мониторинг) проводится уполномоченным органом не реже одного раза в год и включает сбор, обработку, анализ, систематизацию и оценку информации по проведенным государственным закупкам и закупкам товаров, работ, услуг в области энергосбережения и повышения энергоэффективности с целью соблюдения заказчиками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товаров, работ, услуг при осуществлении государственных закупок и закупок товаров, работ, услуг, утвержденных приказом Министра индустрии и инфраструктурного развития Республики Казахстан от 11 ноября 2022 года № 627 (зарегистрирован в Реестре государственной регистрации нормативных правовых актов за № 30527) (далее – требования по энергоэффективности).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мониторинга являются товары, работы,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услуг, утвержденный приказом Министра индустрии и инфраструктурного развития Республики Казахстан от 8 ноября 2022 года № 619 (зарегистрирован в Реестре государственной регистрации нормативных правовых актов за № 30465) (далее – перечень).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ежегодно до 10 января направляет уполномоченному органу в сфере государственных закупок запрос о предоставлении информации по проведенным государственным закупкам и закупкам товаров, работ, услуг.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сфере государственных закупок в течение пятнадцати рабочих дней с момента получения запроса предоставляет информацию по проведенным государственным закупкам и закупкам товаров, работ, услуг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двух рабочих дней со дня получения информации по проведенным государственным закупкам и закупкам товаров, работ, услуг от уполномоченного органа в сфере государственных закупок направляет ее в Национальный институт.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институт содействует уполномоченному органу при проведении мониторинга государственных закупок и закупок товаров, работ, услуг в области энергосбережения и повышения энергоэффективности и в подготовке рекомендаций по актуализации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 путем: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анализа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проведенных государственных закупок и закупок товаров, работ, услуг за отчетный период;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в уполномоченный орган промежуточного отчета по итогам анализа государственных закупок и закупок товаров, работ, услуг ежегодно до 30 апреля;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в уполномоченный орган заключительного отчета по итогам анализа государственных закупок и закупок товаров, работ, услуг, включающий динамику изменения государственных закупок и закупок товаров, работ, услуг в сравнении с предыдущим годом, а также рекомендаций по актуализации перечня ежегодно до 10 октября.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основе отчетов Национального института: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ежегодно, в срок до 25 октября направляет соответствующие рекомендации заказчикам, не соблюдающим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при осуществлении государственных закупок и закупок товаров, работ, услуг и размещает на своем интернет-ресурсе результаты ежегодного анализа;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актуализацию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закупок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проведенным государственным закупкам и закупкам товаров, работ, услуг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товаров, работ и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заказчика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КТРУ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объявления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объявления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(без НДС)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предмета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предмета договора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*Дополнительная характеристика также содержит техническую спецификацию товаров, работ, услуг.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банковский идентификационный номер;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КТРУ - Код товара, работы,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Налога на добавленную стоимость.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